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chivo" w:hAnsi="Archivo"/>
          <w:b/>
          <w:sz w:val="28"/>
        </w:rPr>
        <w:t>Letter of Agency for Generation Installation</w:t>
      </w:r>
    </w:p>
    <w:p>
      <w:r>
        <w:rPr>
          <w:rFonts w:ascii="Inter" w:hAnsi="Inter"/>
          <w:color w:val="000000"/>
          <w:sz w:val="22"/>
        </w:rPr>
        <w:t>To whom it may concern</w:t>
        <w:br/>
      </w:r>
      <w:r>
        <w:rPr>
          <w:rFonts w:ascii="Inter" w:hAnsi="Inter"/>
          <w:color w:val="000000"/>
          <w:sz w:val="22"/>
        </w:rPr>
        <w:t xml:space="preserve">RE: </w:t>
      </w:r>
      <w:r>
        <w:rPr>
          <w:rFonts w:ascii="Inter" w:hAnsi="Inter"/>
          <w:color w:val="FFA500"/>
          <w:sz w:val="22"/>
        </w:rPr>
        <w:t>[Project Address]</w:t>
      </w:r>
      <w:r>
        <w:rPr>
          <w:rFonts w:ascii="Inter" w:hAnsi="Inter"/>
          <w:color w:val="000000"/>
          <w:sz w:val="22"/>
        </w:rPr>
        <w:br/>
        <w:br/>
      </w:r>
      <w:r>
        <w:rPr>
          <w:rFonts w:ascii="Inter" w:hAnsi="Inter"/>
          <w:color w:val="000000"/>
          <w:sz w:val="22"/>
        </w:rPr>
        <w:t xml:space="preserve">Please take this letter as authorisation for both </w:t>
      </w:r>
      <w:r>
        <w:rPr>
          <w:rFonts w:ascii="Inter" w:hAnsi="Inter"/>
          <w:color w:val="0080FF"/>
          <w:sz w:val="22"/>
        </w:rPr>
        <w:t>[Installer Company Name]</w:t>
      </w:r>
      <w:r>
        <w:rPr>
          <w:rFonts w:ascii="Inter" w:hAnsi="Inter"/>
          <w:color w:val="000000"/>
          <w:sz w:val="22"/>
        </w:rPr>
        <w:t xml:space="preserve"> &amp; DNO Renewables Ltd to act as our agent for applications to the distribution network operator (DNO) to connect a solar PV system at the address below:</w:t>
        <w:br/>
        <w:br/>
      </w:r>
      <w:r>
        <w:rPr>
          <w:rFonts w:ascii="Inter" w:hAnsi="Inter"/>
          <w:color w:val="FFA500"/>
          <w:sz w:val="22"/>
        </w:rPr>
        <w:t>[Project Address]</w:t>
      </w:r>
      <w:r>
        <w:rPr>
          <w:rFonts w:ascii="Inter" w:hAnsi="Inter"/>
          <w:color w:val="000000"/>
          <w:sz w:val="22"/>
        </w:rPr>
        <w:br/>
        <w:br/>
      </w:r>
      <w:r>
        <w:rPr>
          <w:rFonts w:ascii="Inter" w:hAnsi="Inter"/>
          <w:color w:val="000000"/>
          <w:sz w:val="22"/>
        </w:rPr>
        <w:t xml:space="preserve">I confirm that we are the legal owner of the property and that we have appointed </w:t>
      </w:r>
      <w:r>
        <w:rPr>
          <w:rFonts w:ascii="Inter" w:hAnsi="Inter"/>
          <w:color w:val="0080FF"/>
          <w:sz w:val="22"/>
        </w:rPr>
        <w:t>[Installer Company Name]</w:t>
      </w:r>
      <w:r>
        <w:rPr>
          <w:rFonts w:ascii="Inter" w:hAnsi="Inter"/>
          <w:color w:val="000000"/>
          <w:sz w:val="22"/>
        </w:rPr>
        <w:t xml:space="preserve"> to install the solar PV system on our property. We hereby grant permission for </w:t>
      </w:r>
      <w:r>
        <w:rPr>
          <w:rFonts w:ascii="Inter" w:hAnsi="Inter"/>
          <w:color w:val="0080FF"/>
          <w:sz w:val="22"/>
        </w:rPr>
        <w:t>[Installer Company Name]</w:t>
      </w:r>
      <w:r>
        <w:rPr>
          <w:rFonts w:ascii="Inter" w:hAnsi="Inter"/>
          <w:color w:val="000000"/>
          <w:sz w:val="22"/>
        </w:rPr>
        <w:t xml:space="preserve"> or any consultant or agent (DNO Renewables Ltd) that they may authorise, to seek and apply for a grid connection on our property for the purpose of connecting a solar PV system to the local electricity distribution network, and to accept any offers made on our behalf.</w:t>
        <w:br/>
        <w:br/>
      </w:r>
      <w:r>
        <w:rPr>
          <w:rFonts w:ascii="Inter" w:hAnsi="Inter"/>
          <w:color w:val="000000"/>
          <w:sz w:val="22"/>
        </w:rPr>
        <w:t>Signed:</w:t>
        <w:br/>
        <w:br/>
      </w:r>
      <w:r>
        <w:rPr>
          <w:rFonts w:ascii="Inter" w:hAnsi="Inter"/>
          <w:color w:val="FF0000"/>
          <w:sz w:val="22"/>
        </w:rPr>
        <w:t>[Customer Signature]</w:t>
      </w:r>
      <w:r>
        <w:rPr>
          <w:rFonts w:ascii="Inter" w:hAnsi="Inter"/>
          <w:color w:val="000000"/>
          <w:sz w:val="22"/>
        </w:rPr>
        <w:br/>
        <w:br/>
      </w:r>
      <w:r>
        <w:rPr>
          <w:rFonts w:ascii="Inter" w:hAnsi="Inter"/>
          <w:color w:val="000000"/>
          <w:sz w:val="22"/>
        </w:rPr>
        <w:t xml:space="preserve">Name: </w:t>
      </w:r>
      <w:r>
        <w:rPr>
          <w:rFonts w:ascii="Inter" w:hAnsi="Inter"/>
          <w:color w:val="009600"/>
          <w:sz w:val="22"/>
        </w:rPr>
        <w:t>[Customer Name]</w:t>
      </w:r>
      <w:r>
        <w:rPr>
          <w:rFonts w:ascii="Inter" w:hAnsi="Inter"/>
          <w:color w:val="000000"/>
          <w:sz w:val="22"/>
        </w:rPr>
        <w:br/>
        <w:br/>
      </w:r>
      <w:r>
        <w:rPr>
          <w:rFonts w:ascii="Inter" w:hAnsi="Inter"/>
          <w:color w:val="000000"/>
          <w:sz w:val="22"/>
        </w:rPr>
        <w:t>Date:</w:t>
        <w:br/>
        <w:br/>
      </w:r>
      <w:r>
        <w:rPr>
          <w:rFonts w:ascii="Inter" w:hAnsi="Inter"/>
          <w:color w:val="000000"/>
          <w:sz w:val="22"/>
        </w:rPr>
        <w:t xml:space="preserve">Address: </w:t>
      </w:r>
      <w:r>
        <w:rPr>
          <w:rFonts w:ascii="Inter" w:hAnsi="Inter"/>
          <w:color w:val="FFA500"/>
          <w:sz w:val="22"/>
        </w:rPr>
        <w:t>[Project Address]</w:t>
      </w:r>
    </w:p>
    <w:sectPr w:rsidR="00FC693F" w:rsidRPr="0006063C" w:rsidSect="00034616">
      <w:headerReference w:type="firs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Inter" w:hAnsi="Inter"/>
        <w:color w:val="646464"/>
        <w:sz w:val="16"/>
      </w:rPr>
      <w:t>© DNO Renewables Ltd is registered in England and Wales No. 15929837 | VAT Registration Number: 480690866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drawing>
        <wp:inline xmlns:a="http://schemas.openxmlformats.org/drawingml/2006/main" xmlns:pic="http://schemas.openxmlformats.org/drawingml/2006/picture">
          <wp:extent cx="1828800" cy="306754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Logo full Horizonta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306754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Inter" w:hAnsi="Inte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